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087F4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75250000-3 - Послуги пожежних і рятувальних служб (послуги з обслуговування системи протипожежного захисту Кіровоградського обласного центру зайнятості та його міськрайонних і районних філій у 202</w:t>
      </w:r>
      <w:r w:rsidR="00D65B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D65BF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65BF5" w:rsidRPr="00D65BF5">
        <w:rPr>
          <w:rFonts w:ascii="Times New Roman" w:eastAsia="Times New Roman" w:hAnsi="Times New Roman"/>
          <w:sz w:val="24"/>
          <w:szCs w:val="24"/>
          <w:lang w:eastAsia="ru-RU"/>
        </w:rPr>
        <w:t>UA-2022-09-16-001329-a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F4C" w:rsidRPr="00087F4C" w:rsidRDefault="00F1761C" w:rsidP="00087F4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087F4C" w:rsidRPr="00087F4C">
        <w:rPr>
          <w:rFonts w:ascii="Times New Roman" w:hAnsi="Times New Roman"/>
          <w:sz w:val="24"/>
          <w:szCs w:val="24"/>
          <w:shd w:val="clear" w:color="auto" w:fill="FFFFFF"/>
        </w:rPr>
        <w:t>Виконавець забезпечує надання послуг шляхом: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1. П</w:t>
      </w:r>
      <w:r w:rsidRPr="00087F4C">
        <w:rPr>
          <w:rFonts w:ascii="Times New Roman" w:hAnsi="Times New Roman"/>
          <w:sz w:val="24"/>
          <w:szCs w:val="24"/>
        </w:rPr>
        <w:t>ідключення на пульт централізованого спостереження (далі – ПЦС) Виконавця встановлених на об’єктах Замовника засобів протипожежної автоматики;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F4C">
        <w:rPr>
          <w:rFonts w:ascii="Times New Roman" w:hAnsi="Times New Roman"/>
          <w:sz w:val="24"/>
          <w:szCs w:val="24"/>
        </w:rPr>
        <w:t xml:space="preserve">2. Здійснення спостереження за </w:t>
      </w: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станом систем передавання тривожних сповіщень.</w:t>
      </w:r>
    </w:p>
    <w:p w:rsidR="00087F4C" w:rsidRPr="00087F4C" w:rsidRDefault="00087F4C" w:rsidP="000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 xml:space="preserve">          3. </w:t>
      </w:r>
      <w:r w:rsidRPr="00087F4C">
        <w:rPr>
          <w:rFonts w:ascii="Times New Roman" w:hAnsi="Times New Roman"/>
          <w:sz w:val="24"/>
          <w:szCs w:val="24"/>
        </w:rPr>
        <w:t xml:space="preserve">Забезпечує прибуття персоналу в разі спрацювання сповіщувачів автоматичної пожежної сигналізації на об’єкти Кіровоградського </w:t>
      </w:r>
      <w:r w:rsidRPr="00087F4C">
        <w:rPr>
          <w:rFonts w:ascii="Times New Roman" w:hAnsi="Times New Roman"/>
          <w:sz w:val="24"/>
          <w:szCs w:val="24"/>
          <w:lang w:eastAsia="ru-RU"/>
        </w:rPr>
        <w:t>обласного центру зайнятості та його міськрайонних і районних філій</w:t>
      </w:r>
      <w:r w:rsidRPr="00087F4C">
        <w:rPr>
          <w:rFonts w:ascii="Times New Roman" w:hAnsi="Times New Roman"/>
          <w:sz w:val="24"/>
          <w:szCs w:val="24"/>
        </w:rPr>
        <w:t xml:space="preserve"> та забезпечує трансляцію сигналів до ДСНС (у передбачений Правилами пультового спостерігання час) для реагування підрозділами ДСНС.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4. У разі необхідності, Виконавець за власний рахунок в</w:t>
      </w:r>
      <w:r w:rsidRPr="00087F4C">
        <w:rPr>
          <w:rFonts w:ascii="Times New Roman" w:hAnsi="Times New Roman"/>
          <w:spacing w:val="-1"/>
          <w:sz w:val="24"/>
          <w:szCs w:val="24"/>
        </w:rPr>
        <w:t xml:space="preserve">становлює </w:t>
      </w:r>
      <w:r w:rsidRPr="00087F4C">
        <w:rPr>
          <w:rFonts w:ascii="Times New Roman" w:hAnsi="Times New Roman"/>
          <w:sz w:val="24"/>
          <w:szCs w:val="24"/>
        </w:rPr>
        <w:t xml:space="preserve">додаткове обладнання необхідного для якісного надання послуг, здійснює </w:t>
      </w:r>
      <w:r w:rsidRPr="00087F4C">
        <w:rPr>
          <w:rFonts w:ascii="Times New Roman" w:hAnsi="Times New Roman"/>
          <w:sz w:val="24"/>
          <w:szCs w:val="24"/>
          <w:lang w:eastAsia="ar-SA"/>
        </w:rPr>
        <w:t xml:space="preserve">безкоштовне </w:t>
      </w:r>
      <w:proofErr w:type="spellStart"/>
      <w:r w:rsidRPr="00087F4C">
        <w:rPr>
          <w:rFonts w:ascii="Times New Roman" w:hAnsi="Times New Roman"/>
          <w:sz w:val="24"/>
          <w:szCs w:val="24"/>
          <w:lang w:eastAsia="ar-SA"/>
        </w:rPr>
        <w:t>перепідключення</w:t>
      </w:r>
      <w:proofErr w:type="spellEnd"/>
      <w:r w:rsidRPr="00087F4C">
        <w:rPr>
          <w:rFonts w:ascii="Times New Roman" w:hAnsi="Times New Roman"/>
          <w:sz w:val="24"/>
          <w:szCs w:val="24"/>
          <w:lang w:eastAsia="ar-SA"/>
        </w:rPr>
        <w:t xml:space="preserve"> відповідного обладнання на об’єктах Замовника з ПЦС діючого виконавця на власний пульт</w:t>
      </w:r>
      <w:r w:rsidRPr="00087F4C">
        <w:rPr>
          <w:rFonts w:ascii="Times New Roman" w:hAnsi="Times New Roman"/>
          <w:sz w:val="24"/>
          <w:szCs w:val="24"/>
        </w:rPr>
        <w:t>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5</w:t>
      </w:r>
      <w:r w:rsidRPr="00087F4C">
        <w:rPr>
          <w:rFonts w:ascii="Times New Roman" w:hAnsi="Times New Roman"/>
          <w:sz w:val="24"/>
          <w:szCs w:val="24"/>
        </w:rPr>
        <w:t>. Забезпечує функціонування устаткування систем протипожежного захисту (далі -СПЗ).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6</w:t>
      </w:r>
      <w:r w:rsidRPr="00087F4C">
        <w:rPr>
          <w:rFonts w:ascii="Times New Roman" w:hAnsi="Times New Roman"/>
          <w:sz w:val="24"/>
          <w:szCs w:val="24"/>
        </w:rPr>
        <w:t>. Здійснює ремонт та технічне обслуговування обладнання СПЗ відповідно паспортів заводів-виготовлювачів.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7. Усуває несправності СПЗ, які можуть бути усунені безпосередньо за місцем їх знаходження, у технічно можливий термін за результатами цілодобового спостерігання або після отримання відповідної заявки від Замовника.</w:t>
      </w:r>
    </w:p>
    <w:p w:rsidR="00087F4C" w:rsidRPr="00087F4C" w:rsidRDefault="00087F4C" w:rsidP="00087F4C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87F4C">
        <w:rPr>
          <w:rFonts w:ascii="Times New Roman" w:hAnsi="Times New Roman"/>
          <w:sz w:val="24"/>
          <w:szCs w:val="24"/>
          <w:lang w:eastAsia="zh-CN"/>
        </w:rPr>
        <w:t>8</w:t>
      </w:r>
      <w:r w:rsidRPr="00087F4C">
        <w:rPr>
          <w:rFonts w:ascii="Times New Roman" w:hAnsi="Times New Roman"/>
          <w:sz w:val="24"/>
          <w:szCs w:val="24"/>
          <w:lang w:val="uk-UA" w:eastAsia="zh-CN"/>
        </w:rPr>
        <w:t>. Здійснює спостереження за станом СПЗ, встановленої на об’єктах Замовника.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 xml:space="preserve">          9.Своєчасно інформує Замовника про спрацювання сигналізації на об’єкті та повідомляє про результати з’ясованих причин спрацювання, оформляє відповідні документи.</w:t>
      </w:r>
    </w:p>
    <w:p w:rsidR="00087F4C" w:rsidRPr="00087F4C" w:rsidRDefault="00087F4C" w:rsidP="00087F4C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 xml:space="preserve">         1</w:t>
      </w:r>
      <w:r w:rsidRPr="00087F4C">
        <w:rPr>
          <w:rFonts w:ascii="Times New Roman" w:hAnsi="Times New Roman"/>
          <w:sz w:val="24"/>
          <w:szCs w:val="24"/>
          <w:lang w:val="ru-RU"/>
        </w:rPr>
        <w:t>0</w:t>
      </w:r>
      <w:r w:rsidRPr="00087F4C">
        <w:rPr>
          <w:rFonts w:ascii="Times New Roman" w:hAnsi="Times New Roman"/>
          <w:sz w:val="24"/>
          <w:szCs w:val="24"/>
        </w:rPr>
        <w:t>. Здійснює щомісячно проведення  регламентних  послуг  системи протипожежного захисту в приміщеннях Замовника, а саме</w:t>
      </w:r>
      <w:r w:rsidRPr="00087F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7F4C">
        <w:rPr>
          <w:rFonts w:ascii="Times New Roman" w:hAnsi="Times New Roman"/>
          <w:sz w:val="24"/>
          <w:szCs w:val="24"/>
        </w:rPr>
        <w:t>зовнішній огляд обладнання, перевірку працездатності обладнання та профілактичні  заходи.</w:t>
      </w:r>
    </w:p>
    <w:p w:rsidR="00087F4C" w:rsidRDefault="00087F4C" w:rsidP="00087F4C">
      <w:pPr>
        <w:snapToGrid w:val="0"/>
        <w:jc w:val="both"/>
        <w:rPr>
          <w:rFonts w:ascii="Times New Roman" w:hAnsi="Times New Roman"/>
        </w:rPr>
      </w:pPr>
      <w:r w:rsidRPr="00087F4C">
        <w:rPr>
          <w:rFonts w:ascii="Times New Roman" w:hAnsi="Times New Roman"/>
          <w:sz w:val="24"/>
          <w:szCs w:val="24"/>
        </w:rPr>
        <w:lastRenderedPageBreak/>
        <w:t xml:space="preserve">         11. Дислокація об’єктів (назва, адреса об’єкту, найменування приладу, вид послуг):</w:t>
      </w:r>
    </w:p>
    <w:p w:rsidR="00087F4C" w:rsidRPr="00F156CB" w:rsidRDefault="00087F4C" w:rsidP="00087F4C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bCs/>
          <w:sz w:val="8"/>
          <w:szCs w:val="8"/>
        </w:rPr>
      </w:pPr>
      <w:r w:rsidRPr="00132490">
        <w:rPr>
          <w:rFonts w:ascii="Times New Roman" w:hAnsi="Times New Roman"/>
          <w:b/>
          <w:bCs/>
          <w:sz w:val="20"/>
          <w:szCs w:val="20"/>
        </w:rPr>
        <w:t xml:space="preserve">Дислокація об’єктів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139"/>
        <w:gridCol w:w="3119"/>
      </w:tblGrid>
      <w:tr w:rsidR="00087F4C" w:rsidRPr="00132490" w:rsidTr="00351F4B">
        <w:tc>
          <w:tcPr>
            <w:tcW w:w="3348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Назва, адреса об’єкту</w:t>
            </w:r>
          </w:p>
        </w:tc>
        <w:tc>
          <w:tcPr>
            <w:tcW w:w="313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324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приладу</w:t>
            </w:r>
          </w:p>
        </w:tc>
        <w:tc>
          <w:tcPr>
            <w:tcW w:w="3119" w:type="dxa"/>
            <w:vAlign w:val="center"/>
          </w:tcPr>
          <w:p w:rsidR="00087F4C" w:rsidRPr="00843B73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Вид послуг</w:t>
            </w:r>
          </w:p>
        </w:tc>
      </w:tr>
      <w:tr w:rsidR="00087F4C" w:rsidRPr="00132490" w:rsidTr="00351F4B">
        <w:trPr>
          <w:trHeight w:val="187"/>
        </w:trPr>
        <w:tc>
          <w:tcPr>
            <w:tcW w:w="3348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3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311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Кіровоградський обласний центр зайнятості, адреса: 25015,  м.  Кропивницький, вул. Леоніда Куценка, 12</w:t>
            </w:r>
          </w:p>
        </w:tc>
        <w:tc>
          <w:tcPr>
            <w:tcW w:w="3139" w:type="dxa"/>
            <w:vAlign w:val="center"/>
          </w:tcPr>
          <w:p w:rsidR="00087F4C" w:rsidRPr="00CC1A98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Кіровоградський обласний центр зайнятості, адреса: 25015,  м.  Кропивницький, вул. Леоніда Куценка, 10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Благовіщенська районна філія Кіровоградського обласного центру зайнятості, адреса: 26400, Кіровоградська область, м. Благовіщенське,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Промислова, 14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Бобринецька районна філія Кіровоградського обласного центру зайнятості, адреса: 27200, Кіровоградська область, м. Бобринець,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Незалежності, 78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Вільшанська районна філія Кіровоградського обласного центру зайнятості, адреса: 26600, Кіровоградська область, смт Вільшанка,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25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Гайворонська районна філія Кіровоградського обласного центру зайнятості, адреса: 26300, Кіровоградська область, м. Гайворон,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Василя Стуса,3«з»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E22E68" w:rsidRDefault="00087F4C" w:rsidP="00351F4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E22E68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Голованівська районна філія Кіровоградського обласного центру зайнятості, адреса: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26500, Кіровоградська область,                          смт Голованівськ, вул. Покровська, 2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Добровеличківська районна філія Кіровоградського обласного центру зайнятості, адреса: 27000, Кіровоградська область, смт Добровеличківка,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Тітова, 13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Долинська районна філія Кіровоградського обласного центру зайнятості, адреса: 28500,  Кіровоградська область, м. Долинська,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153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Default="00087F4C" w:rsidP="00351F4B">
            <w:pPr>
              <w:pStyle w:val="a7"/>
              <w:tabs>
                <w:tab w:val="left" w:pos="44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en-US"/>
              </w:rPr>
            </w:pPr>
            <w:r w:rsidRPr="00E22E6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en-US"/>
              </w:rPr>
              <w:t>Знам’янська міськрайонна філія Кіровоградського обласного центру зайнятості, адреса: 27400, Кіровоградська область, м. Знам’янка,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вул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Чайковського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13</w:t>
            </w:r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А</w:t>
            </w:r>
            <w:proofErr w:type="gramEnd"/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Компаніївська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28400,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  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Компаніївка,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lastRenderedPageBreak/>
              <w:t>вул. Перемоги, 79А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lastRenderedPageBreak/>
              <w:t>Маловисківська районна філія Кіровоградського обласного центру зайнятості, адреса: 26200, Кіровоградська область,  м. Мала Виска,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68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Новгородківська районна філія Кіровоградського обласного центру зайнятості, адреса: 28200, Кіровоградська область,  смт Новгородка,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Криворізька, 10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Новоархангельська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26100,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Новоархангельськ,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71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Новомиргородська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26000,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м. Новомиргород,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вул. Андрія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Гурічева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, 30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Новоукраїнська районна філія Кіровоградського обласного центру зайнятості, адреса: 27100, Кіровоградська область,  м. Новоукраїнка,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Соборна, 32А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Олександрівська районна філія Кіровоградського обласного центру зайнятості, адреса: 27300, Кіровоградська область,  смт Олександрівка,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Перемоги, 1</w:t>
            </w:r>
          </w:p>
        </w:tc>
        <w:tc>
          <w:tcPr>
            <w:tcW w:w="3139" w:type="dxa"/>
            <w:vAlign w:val="center"/>
          </w:tcPr>
          <w:p w:rsidR="00087F4C" w:rsidRPr="00F4599F" w:rsidRDefault="00D65BF5" w:rsidP="00D65BF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Тірас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Онуфріївська районна філія Кіровоградського обласного центру зайнятості, адреса: 28100,  Кіровоградська область, смт Онуфріївка,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Михайла Скляра, 9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Петрівська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28300,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Петрове, вул. Центральна, 41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07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Світловодська міськрайонна філія Кіровоградського обласного центру зайнятості, адреса: 27501, Кіровоградська область, м. Світловодськ,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провул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. Нагірний, 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07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Устинівська районна філія Кіровоградського обласного центру зайнятості, адреса: 28600, Кіровоградська область, смт Устинівка,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Ювілейна, 10А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</w:tbl>
    <w:p w:rsidR="00087F4C" w:rsidRPr="00087F4C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 xml:space="preserve">12. Розрахунки за надані послуги: Замовник оплачує послуги Виконавця на підставі акту наданих послуг та наданого рахунку. Строк здійснення розрахунків – протягом 15 (п'ятнадцяти) банківських днів з дати підписання Сторонами акту наданих послуг за розрахунковий місяць. У випадку затримки оплати за послуги Замовником як державної </w:t>
      </w:r>
      <w:r w:rsidRPr="00087F4C">
        <w:rPr>
          <w:rFonts w:ascii="Times New Roman" w:hAnsi="Times New Roman"/>
          <w:sz w:val="24"/>
          <w:szCs w:val="24"/>
          <w:lang w:eastAsia="ru-RU"/>
        </w:rPr>
        <w:lastRenderedPageBreak/>
        <w:t>установи (відсутність коштів на розрахунковому рахунку) Замовник зобов’язується провести оплату зазначених у Договорі послуг  протягом 5 (п’яти) робочих днів з дня надходження коштів на рахунок. Замовник не несе відповідальності за затримку оплати по платіжним дорученням, якщо вони своєчасно передані на обслуговування до органу Державної казначейської служби України.</w:t>
      </w:r>
    </w:p>
    <w:p w:rsidR="00845B6C" w:rsidRPr="008A39B1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>13. Відповідальність Сторін: за невиконання або неналежне виконання умов цього Договору Сторони несуть відповідальність у відповідності з чинним законодавством України.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орієнтовно на </w:t>
      </w:r>
      <w:r w:rsidR="00D65BF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65BF5" w:rsidRPr="00D65BF5">
        <w:rPr>
          <w:rFonts w:ascii="Times New Roman" w:eastAsia="Times New Roman" w:hAnsi="Times New Roman"/>
          <w:sz w:val="24"/>
          <w:szCs w:val="24"/>
          <w:lang w:eastAsia="ru-RU"/>
        </w:rPr>
        <w:t>292560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DC4" w:rsidRPr="006E0DC4">
        <w:rPr>
          <w:rFonts w:ascii="Times New Roman" w:eastAsia="Times New Roman" w:hAnsi="Times New Roman"/>
          <w:sz w:val="24"/>
          <w:szCs w:val="24"/>
          <w:lang w:eastAsia="ru-RU"/>
        </w:rPr>
        <w:t>послуги з обслуговування системи протипожежного захисту Кіровоградського обласного центру зайнятості та його місь</w:t>
      </w:r>
      <w:r w:rsidR="00D65BF5">
        <w:rPr>
          <w:rFonts w:ascii="Times New Roman" w:eastAsia="Times New Roman" w:hAnsi="Times New Roman"/>
          <w:sz w:val="24"/>
          <w:szCs w:val="24"/>
          <w:lang w:eastAsia="ru-RU"/>
        </w:rPr>
        <w:t>крайонних і районних філій у 2023</w:t>
      </w:r>
      <w:r w:rsidR="006E0DC4" w:rsidRPr="006E0DC4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65BF5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3D2E-BB6B-44DB-AD84-5AE2DD1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11</cp:revision>
  <cp:lastPrinted>2021-01-11T13:16:00Z</cp:lastPrinted>
  <dcterms:created xsi:type="dcterms:W3CDTF">2021-02-23T14:41:00Z</dcterms:created>
  <dcterms:modified xsi:type="dcterms:W3CDTF">2022-09-16T08:24:00Z</dcterms:modified>
</cp:coreProperties>
</file>