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B42A97" w:rsidRDefault="000B1F80" w:rsidP="00573D74">
      <w:pPr>
        <w:pStyle w:val="a3"/>
        <w:numPr>
          <w:ilvl w:val="0"/>
          <w:numId w:val="1"/>
        </w:numPr>
        <w:tabs>
          <w:tab w:val="left" w:pos="0"/>
        </w:tabs>
        <w:spacing w:after="120" w:line="240" w:lineRule="auto"/>
        <w:contextualSpacing w:val="0"/>
        <w:jc w:val="both"/>
        <w:rPr>
          <w:rFonts w:ascii="Times New Roman" w:eastAsia="Times New Roman" w:hAnsi="Times New Roman"/>
          <w:sz w:val="24"/>
          <w:szCs w:val="24"/>
          <w:lang w:eastAsia="ru-RU"/>
        </w:rPr>
      </w:pPr>
      <w:r w:rsidRPr="00B42A97">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42A97">
        <w:rPr>
          <w:rFonts w:ascii="Times New Roman" w:eastAsia="Times New Roman" w:hAnsi="Times New Roman"/>
          <w:sz w:val="24"/>
          <w:szCs w:val="24"/>
          <w:lang w:eastAsia="ru-RU"/>
        </w:rPr>
        <w:t xml:space="preserve"> </w:t>
      </w:r>
      <w:r w:rsidR="00B42A97">
        <w:rPr>
          <w:rFonts w:ascii="Times New Roman" w:eastAsia="Times New Roman" w:hAnsi="Times New Roman"/>
          <w:sz w:val="24"/>
          <w:szCs w:val="24"/>
          <w:lang w:eastAsia="ru-RU"/>
        </w:rPr>
        <w:t>«</w:t>
      </w:r>
      <w:r w:rsidR="0080340E" w:rsidRPr="0080340E">
        <w:rPr>
          <w:rFonts w:ascii="Times New Roman" w:eastAsia="Times New Roman" w:hAnsi="Times New Roman"/>
          <w:sz w:val="24"/>
          <w:szCs w:val="24"/>
          <w:lang w:eastAsia="ru-RU"/>
        </w:rPr>
        <w:t>09310000-5 — Електрична енергія (</w:t>
      </w:r>
      <w:r w:rsidR="00573D74" w:rsidRPr="00573D74">
        <w:rPr>
          <w:rFonts w:ascii="Times New Roman" w:eastAsia="Times New Roman" w:hAnsi="Times New Roman"/>
          <w:sz w:val="24"/>
          <w:szCs w:val="24"/>
          <w:lang w:eastAsia="ru-RU"/>
        </w:rPr>
        <w:t>електрична енергія (активна) для потреб Кіровоградського обласного центру зайнятості та його міськрайонних і районних філій на 2023 рік</w:t>
      </w:r>
      <w:r w:rsidR="0080340E" w:rsidRPr="0080340E">
        <w:rPr>
          <w:rFonts w:ascii="Times New Roman" w:eastAsia="Times New Roman" w:hAnsi="Times New Roman"/>
          <w:sz w:val="24"/>
          <w:szCs w:val="24"/>
          <w:lang w:eastAsia="ru-RU"/>
        </w:rPr>
        <w:t>)</w:t>
      </w:r>
      <w:r w:rsidR="00B42A97">
        <w:rPr>
          <w:rFonts w:ascii="Times New Roman" w:eastAsia="Times New Roman" w:hAnsi="Times New Roman"/>
          <w:sz w:val="24"/>
          <w:szCs w:val="24"/>
          <w:lang w:eastAsia="ru-RU"/>
        </w:rPr>
        <w:t>».</w:t>
      </w:r>
    </w:p>
    <w:p w:rsidR="000B1F80" w:rsidRPr="00204038" w:rsidRDefault="000B1F80" w:rsidP="00573D74">
      <w:pPr>
        <w:pStyle w:val="a3"/>
        <w:numPr>
          <w:ilvl w:val="0"/>
          <w:numId w:val="1"/>
        </w:numPr>
        <w:tabs>
          <w:tab w:val="left" w:pos="851"/>
        </w:tabs>
        <w:spacing w:after="120" w:line="240" w:lineRule="auto"/>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573D74" w:rsidRPr="00573D74">
        <w:rPr>
          <w:rFonts w:ascii="Times New Roman" w:eastAsia="Times New Roman" w:hAnsi="Times New Roman"/>
          <w:sz w:val="24"/>
          <w:szCs w:val="24"/>
          <w:lang w:eastAsia="ru-RU"/>
        </w:rPr>
        <w:t>UA-2022-09-28-003077-a</w:t>
      </w:r>
      <w:r w:rsidR="006C7939" w:rsidRPr="00893170">
        <w:rPr>
          <w:rFonts w:ascii="Times New Roman" w:eastAsia="Times New Roman" w:hAnsi="Times New Roman"/>
          <w:sz w:val="24"/>
          <w:szCs w:val="24"/>
          <w:lang w:eastAsia="ru-RU"/>
        </w:rPr>
        <w:t>.</w:t>
      </w:r>
    </w:p>
    <w:p w:rsidR="00083B42" w:rsidRDefault="00F1761C" w:rsidP="006A468A">
      <w:pPr>
        <w:widowControl w:val="0"/>
        <w:tabs>
          <w:tab w:val="left" w:pos="540"/>
        </w:tabs>
        <w:spacing w:line="240" w:lineRule="auto"/>
        <w:ind w:firstLine="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893170" w:rsidRDefault="00817582" w:rsidP="00893170">
      <w:pPr>
        <w:autoSpaceDE w:val="0"/>
        <w:spacing w:line="240" w:lineRule="auto"/>
        <w:ind w:firstLine="567"/>
        <w:jc w:val="center"/>
        <w:rPr>
          <w:rStyle w:val="FontStyle12"/>
          <w:rFonts w:eastAsia="Times New Roman"/>
          <w:b/>
          <w:bCs/>
          <w:shd w:val="clear" w:color="auto" w:fill="FFFFFF"/>
        </w:rPr>
      </w:pPr>
      <w:r w:rsidRPr="00A563DB">
        <w:rPr>
          <w:rStyle w:val="FontStyle12"/>
          <w:rFonts w:eastAsia="Times New Roman"/>
          <w:b/>
          <w:bCs/>
          <w:shd w:val="clear" w:color="auto" w:fill="FFFFFF"/>
        </w:rPr>
        <w:t xml:space="preserve">Електрична енергія </w:t>
      </w:r>
      <w:r>
        <w:rPr>
          <w:rStyle w:val="FontStyle12"/>
          <w:rFonts w:eastAsia="Times New Roman"/>
          <w:b/>
          <w:bCs/>
          <w:shd w:val="clear" w:color="auto" w:fill="FFFFFF"/>
        </w:rPr>
        <w:t>(активна</w:t>
      </w:r>
      <w:r w:rsidRPr="00652C86">
        <w:rPr>
          <w:rStyle w:val="FontStyle12"/>
          <w:rFonts w:eastAsia="Times New Roman"/>
          <w:b/>
          <w:bCs/>
          <w:shd w:val="clear" w:color="auto" w:fill="FFFFFF"/>
        </w:rPr>
        <w:t xml:space="preserve">) </w:t>
      </w:r>
      <w:r w:rsidRPr="00A563DB">
        <w:rPr>
          <w:rStyle w:val="FontStyle12"/>
          <w:rFonts w:eastAsia="Times New Roman"/>
          <w:b/>
          <w:bCs/>
          <w:shd w:val="clear" w:color="auto" w:fill="FFFFFF"/>
        </w:rPr>
        <w:t>для потреб Кіровоградського обласного центру зайнятості та його міськр</w:t>
      </w:r>
      <w:r>
        <w:rPr>
          <w:rStyle w:val="FontStyle12"/>
          <w:rFonts w:eastAsia="Times New Roman"/>
          <w:b/>
          <w:bCs/>
          <w:shd w:val="clear" w:color="auto" w:fill="FFFFFF"/>
        </w:rPr>
        <w:t xml:space="preserve">айонних і районних філій на </w:t>
      </w:r>
      <w:r w:rsidR="00573D74">
        <w:rPr>
          <w:rStyle w:val="FontStyle12"/>
          <w:rFonts w:eastAsia="Times New Roman"/>
          <w:b/>
          <w:bCs/>
          <w:shd w:val="clear" w:color="auto" w:fill="FFFFFF"/>
        </w:rPr>
        <w:t>2023</w:t>
      </w:r>
      <w:r w:rsidRPr="00A563DB">
        <w:rPr>
          <w:rStyle w:val="FontStyle12"/>
          <w:rFonts w:eastAsia="Times New Roman"/>
          <w:b/>
          <w:bCs/>
          <w:shd w:val="clear" w:color="auto" w:fill="FFFFFF"/>
        </w:rPr>
        <w:t xml:space="preserve"> р</w:t>
      </w:r>
      <w:r w:rsidR="00573D74">
        <w:rPr>
          <w:rStyle w:val="FontStyle12"/>
          <w:rFonts w:eastAsia="Times New Roman"/>
          <w:b/>
          <w:bCs/>
          <w:shd w:val="clear" w:color="auto" w:fill="FFFFFF"/>
        </w:rPr>
        <w:t>і</w:t>
      </w:r>
      <w:r w:rsidRPr="00A563DB">
        <w:rPr>
          <w:rStyle w:val="FontStyle12"/>
          <w:rFonts w:eastAsia="Times New Roman"/>
          <w:b/>
          <w:bCs/>
          <w:shd w:val="clear" w:color="auto" w:fill="FFFFFF"/>
        </w:rPr>
        <w:t>к</w:t>
      </w:r>
    </w:p>
    <w:tbl>
      <w:tblPr>
        <w:tblW w:w="0" w:type="auto"/>
        <w:tblInd w:w="108" w:type="dxa"/>
        <w:tblLayout w:type="fixed"/>
        <w:tblLook w:val="04A0" w:firstRow="1" w:lastRow="0" w:firstColumn="1" w:lastColumn="0" w:noHBand="0" w:noVBand="1"/>
      </w:tblPr>
      <w:tblGrid>
        <w:gridCol w:w="6096"/>
        <w:gridCol w:w="1417"/>
        <w:gridCol w:w="2126"/>
      </w:tblGrid>
      <w:tr w:rsidR="00893170" w:rsidTr="007A3126">
        <w:trPr>
          <w:trHeight w:val="296"/>
        </w:trPr>
        <w:tc>
          <w:tcPr>
            <w:tcW w:w="6096"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Найменування </w:t>
            </w:r>
          </w:p>
        </w:tc>
        <w:tc>
          <w:tcPr>
            <w:tcW w:w="1417"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Од. </w:t>
            </w:r>
            <w:proofErr w:type="spellStart"/>
            <w:r w:rsidRPr="007D5B49">
              <w:rPr>
                <w:rFonts w:ascii="Times New Roman" w:hAnsi="Times New Roman"/>
                <w:color w:val="000000"/>
              </w:rPr>
              <w:t>вим</w:t>
            </w:r>
            <w:proofErr w:type="spellEnd"/>
            <w:r w:rsidRPr="007D5B49">
              <w:rPr>
                <w:rFonts w:ascii="Times New Roman" w:hAnsi="Times New Roman"/>
                <w:color w:val="00000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Кількість</w:t>
            </w:r>
          </w:p>
        </w:tc>
      </w:tr>
      <w:tr w:rsidR="00893170" w:rsidRPr="000E4B8C" w:rsidTr="007A3126">
        <w:trPr>
          <w:trHeight w:val="336"/>
        </w:trPr>
        <w:tc>
          <w:tcPr>
            <w:tcW w:w="6096"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rPr>
                <w:rFonts w:cs="Calibri"/>
                <w:kern w:val="2"/>
              </w:rPr>
            </w:pPr>
            <w:r w:rsidRPr="000E4B8C">
              <w:rPr>
                <w:rFonts w:ascii="Times New Roman" w:hAnsi="Times New Roman"/>
              </w:rPr>
              <w:t xml:space="preserve">ДК 021:2015  </w:t>
            </w:r>
            <w:r w:rsidRPr="000E4B8C">
              <w:rPr>
                <w:rFonts w:ascii="Times New Roman" w:hAnsi="Times New Roman"/>
                <w:b/>
              </w:rPr>
              <w:t>09310000-5</w:t>
            </w:r>
            <w:r w:rsidRPr="000E4B8C">
              <w:rPr>
                <w:rFonts w:ascii="Times New Roman" w:hAnsi="Times New Roman"/>
              </w:rPr>
              <w:t xml:space="preserve">  «Електрична енергія» - активна  електрична енергія</w:t>
            </w:r>
          </w:p>
        </w:tc>
        <w:tc>
          <w:tcPr>
            <w:tcW w:w="1417"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jc w:val="center"/>
              <w:rPr>
                <w:rFonts w:cs="Calibri"/>
                <w:kern w:val="2"/>
              </w:rPr>
            </w:pPr>
            <w:r w:rsidRPr="000E4B8C">
              <w:rPr>
                <w:rFonts w:ascii="Times New Roman" w:hAnsi="Times New Roman"/>
              </w:rPr>
              <w:t>К</w:t>
            </w:r>
            <w:r>
              <w:rPr>
                <w:rFonts w:ascii="Times New Roman" w:hAnsi="Times New Roman"/>
              </w:rPr>
              <w:t>Вт*</w:t>
            </w:r>
            <w:r w:rsidRPr="000E4B8C">
              <w:rPr>
                <w:rFonts w:ascii="Times New Roman" w:hAnsi="Times New Roman"/>
              </w:rPr>
              <w:t>год.</w:t>
            </w:r>
          </w:p>
        </w:tc>
        <w:tc>
          <w:tcPr>
            <w:tcW w:w="2126" w:type="dxa"/>
            <w:tcBorders>
              <w:top w:val="nil"/>
              <w:left w:val="single" w:sz="4" w:space="0" w:color="000000"/>
              <w:bottom w:val="single" w:sz="4" w:space="0" w:color="000000"/>
              <w:right w:val="single" w:sz="4" w:space="0" w:color="000000"/>
            </w:tcBorders>
            <w:vAlign w:val="center"/>
            <w:hideMark/>
          </w:tcPr>
          <w:p w:rsidR="00893170" w:rsidRPr="00FE766B" w:rsidRDefault="00817582" w:rsidP="00573D74">
            <w:pPr>
              <w:spacing w:line="240" w:lineRule="auto"/>
              <w:jc w:val="center"/>
              <w:rPr>
                <w:rFonts w:cs="Calibri"/>
                <w:kern w:val="2"/>
              </w:rPr>
            </w:pPr>
            <w:r>
              <w:rPr>
                <w:rFonts w:ascii="Times New Roman" w:hAnsi="Times New Roman"/>
              </w:rPr>
              <w:t>28</w:t>
            </w:r>
            <w:r w:rsidR="00573D74">
              <w:rPr>
                <w:rFonts w:ascii="Times New Roman" w:hAnsi="Times New Roman"/>
              </w:rPr>
              <w:t>0</w:t>
            </w:r>
            <w:r>
              <w:rPr>
                <w:rFonts w:ascii="Times New Roman" w:hAnsi="Times New Roman"/>
              </w:rPr>
              <w:t>000</w:t>
            </w:r>
          </w:p>
        </w:tc>
      </w:tr>
    </w:tbl>
    <w:p w:rsidR="00893170" w:rsidRDefault="00893170" w:rsidP="00893170">
      <w:pPr>
        <w:spacing w:line="240" w:lineRule="auto"/>
        <w:jc w:val="center"/>
        <w:rPr>
          <w:rFonts w:ascii="Times New Roman" w:hAnsi="Times New Roman"/>
          <w:b/>
          <w:bCs/>
        </w:rPr>
      </w:pPr>
    </w:p>
    <w:p w:rsidR="00893170" w:rsidRPr="00893170" w:rsidRDefault="00893170" w:rsidP="00893170">
      <w:pPr>
        <w:spacing w:line="240" w:lineRule="auto"/>
        <w:jc w:val="center"/>
        <w:rPr>
          <w:rFonts w:ascii="Times New Roman" w:hAnsi="Times New Roman"/>
          <w:bCs/>
          <w:sz w:val="24"/>
        </w:rPr>
      </w:pPr>
      <w:r w:rsidRPr="00893170">
        <w:rPr>
          <w:rFonts w:ascii="Times New Roman" w:hAnsi="Times New Roman"/>
          <w:b/>
          <w:bCs/>
          <w:sz w:val="24"/>
        </w:rPr>
        <w:t>Взаємовідносини між постачальниками та споживачами електричної енергії регулюються наступними документами: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Законом України «Про ринок електричної енергії» від 13.04.2017 № 2019-</w:t>
      </w:r>
      <w:r w:rsidRPr="00893170">
        <w:rPr>
          <w:rFonts w:ascii="Times New Roman" w:hAnsi="Times New Roman"/>
          <w:bCs/>
          <w:sz w:val="24"/>
          <w:lang w:val="en-US"/>
        </w:rPr>
        <w:t>V</w:t>
      </w:r>
      <w:r w:rsidRPr="00893170">
        <w:rPr>
          <w:rFonts w:ascii="Times New Roman" w:hAnsi="Times New Roman"/>
          <w:bCs/>
          <w:sz w:val="24"/>
        </w:rPr>
        <w:t>ІІІ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Правилами роздрібного ринку електричної енергії (Постанова НКРЕКП від 14.03.2018 року №312,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передачі електричної енергії (Постанова НКРЕКП від 14.03.2018 року №309,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розподілу електричної енергії (Постанова НКРЕКП від 14.03.2018 року №310,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комерційного обліку електричної енергії (Постанова НКРЕКП від 14.03.2018 року №311,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Ліцензійні умови провадження господарської діяльності з постачання електричної енергії споживачу (Постанова НКРЕКП від 27.12.2017 року №1469, зі змінами);</w:t>
      </w:r>
    </w:p>
    <w:p w:rsidR="00893170" w:rsidRPr="00893170" w:rsidRDefault="00893170" w:rsidP="00893170">
      <w:pPr>
        <w:numPr>
          <w:ilvl w:val="0"/>
          <w:numId w:val="5"/>
        </w:numPr>
        <w:spacing w:after="0" w:line="240" w:lineRule="auto"/>
        <w:jc w:val="both"/>
        <w:rPr>
          <w:rFonts w:ascii="Times New Roman" w:hAnsi="Times New Roman"/>
          <w:b/>
          <w:bCs/>
          <w:sz w:val="24"/>
        </w:rPr>
      </w:pPr>
      <w:r w:rsidRPr="00893170">
        <w:rPr>
          <w:rFonts w:ascii="Times New Roman" w:hAnsi="Times New Roman"/>
          <w:bCs/>
          <w:sz w:val="24"/>
        </w:rPr>
        <w:t>Ліцензійні умови провадження господарської діяльності з розподілу електричної енергії (Постанова НКРЕКП від 27.12.2017 року №1470, зі змінами);</w:t>
      </w:r>
    </w:p>
    <w:p w:rsidR="00893170" w:rsidRPr="008D33CE" w:rsidRDefault="00893170" w:rsidP="00893170">
      <w:pPr>
        <w:numPr>
          <w:ilvl w:val="0"/>
          <w:numId w:val="5"/>
        </w:numPr>
        <w:spacing w:after="0" w:line="240" w:lineRule="auto"/>
        <w:jc w:val="both"/>
        <w:rPr>
          <w:rFonts w:ascii="Times New Roman" w:hAnsi="Times New Roman"/>
          <w:bCs/>
        </w:rPr>
      </w:pPr>
      <w:r w:rsidRPr="00893170">
        <w:rPr>
          <w:rFonts w:ascii="Times New Roman" w:hAnsi="Times New Roman"/>
          <w:bCs/>
          <w:sz w:val="24"/>
        </w:rPr>
        <w:t>Про встановлення тарифу на послуги з передачі електричної енергії ПРАТ «НЕК «УКРЕНЕРГО» (Постанова НКРЕКП від 12.07.2019 №1411, зі змінами та доповненнями, зокрема у редакції постанови НКРЕКП від 11.07.2020 №1329 «Про внесення змін до постанови НКРЕКП від 12 липня 2019 року № 1411»).</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Параметри якості електричної енергії в точках приєднання споживачів у нормальних </w:t>
      </w:r>
      <w:r w:rsidRPr="00817582">
        <w:rPr>
          <w:rFonts w:ascii="Times New Roman" w:eastAsia="Times New Roman" w:hAnsi="Times New Roman"/>
          <w:sz w:val="24"/>
          <w:szCs w:val="24"/>
          <w:lang w:eastAsia="ru-RU"/>
        </w:rPr>
        <w:lastRenderedPageBreak/>
        <w:t>умовах експлуатації мають відповідати параметрам, визначеним в ДСТУ EN 50160:2014 «Характеристики напруги електропостачання в електричних мережах загальної призначеності».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якісні характеристики товару за предметом закупівлі повинні відповідати встановленим/зареєстрованим чинним нормативним актам чинного законодавства (державним стандартам, технічним умовам тощо), які передбачають застосування заходів із захисту довкілля.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Безперервне постачання електричної 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 Учасник визначає ціни на товари, які він пропонує поставити за Договором, з урахуванням усіх своїх витрат, які можуть бути ним понесені у ході виконання договору про закупівлю.</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Кіровоградський обласний центр зайнятості та його міськрайонні і районні філії належать до площадок вимірювання групи «Б» (без автоматизованої системи комерційного обліку електроенергії).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Строк </w:t>
      </w:r>
      <w:r w:rsidR="00573D74">
        <w:rPr>
          <w:rFonts w:ascii="Times New Roman" w:eastAsia="Times New Roman" w:hAnsi="Times New Roman"/>
          <w:sz w:val="24"/>
          <w:szCs w:val="24"/>
          <w:lang w:eastAsia="ru-RU"/>
        </w:rPr>
        <w:t>поставки Товару: з 01 січня 2023 року по 31 грудня 2023</w:t>
      </w:r>
      <w:r w:rsidRPr="00817582">
        <w:rPr>
          <w:rFonts w:ascii="Times New Roman" w:eastAsia="Times New Roman" w:hAnsi="Times New Roman"/>
          <w:sz w:val="24"/>
          <w:szCs w:val="24"/>
          <w:lang w:eastAsia="ru-RU"/>
        </w:rPr>
        <w:t xml:space="preserve"> року.</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Учасник торгів повинен надати завірену копію ліцензії з постачання електричної енергії та/або надати Постанову НКРЕКП, згідно якої визначене рішення про видачу відповідної ліцензії.</w:t>
      </w:r>
    </w:p>
    <w:p w:rsidR="00893170" w:rsidRPr="006A468A"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9F610E" w:rsidRPr="00845B6C">
        <w:rPr>
          <w:rFonts w:ascii="Times New Roman" w:eastAsia="Times New Roman" w:hAnsi="Times New Roman"/>
          <w:sz w:val="24"/>
          <w:szCs w:val="24"/>
          <w:lang w:eastAsia="ru-RU"/>
        </w:rPr>
        <w:t>розмір бюджетного призначення</w:t>
      </w:r>
      <w:r w:rsidR="00772C36" w:rsidRPr="00845B6C">
        <w:rPr>
          <w:rFonts w:ascii="Times New Roman" w:eastAsia="Times New Roman" w:hAnsi="Times New Roman"/>
          <w:sz w:val="24"/>
          <w:szCs w:val="24"/>
          <w:lang w:eastAsia="ru-RU"/>
        </w:rPr>
        <w:t>,</w:t>
      </w:r>
      <w:r w:rsidR="009F610E" w:rsidRPr="00845B6C">
        <w:rPr>
          <w:rFonts w:ascii="Times New Roman" w:eastAsia="Times New Roman" w:hAnsi="Times New Roman"/>
          <w:sz w:val="24"/>
          <w:szCs w:val="24"/>
          <w:lang w:eastAsia="ru-RU"/>
        </w:rPr>
        <w:t xml:space="preserve"> визначений </w:t>
      </w:r>
      <w:r w:rsidR="006A468A">
        <w:rPr>
          <w:rFonts w:ascii="Times New Roman" w:eastAsia="Times New Roman" w:hAnsi="Times New Roman"/>
          <w:sz w:val="24"/>
          <w:szCs w:val="24"/>
          <w:lang w:eastAsia="ru-RU"/>
        </w:rPr>
        <w:t>на</w:t>
      </w:r>
      <w:r w:rsidR="00C65097">
        <w:rPr>
          <w:rFonts w:ascii="Times New Roman" w:eastAsia="Times New Roman" w:hAnsi="Times New Roman"/>
          <w:sz w:val="24"/>
          <w:szCs w:val="24"/>
          <w:lang w:eastAsia="ru-RU"/>
        </w:rPr>
        <w:t xml:space="preserve"> підставі очікуваної вартості предмету закупівлі</w:t>
      </w:r>
      <w:r>
        <w:rPr>
          <w:rFonts w:ascii="Times New Roman" w:eastAsia="Times New Roman" w:hAnsi="Times New Roman"/>
          <w:sz w:val="24"/>
          <w:szCs w:val="24"/>
          <w:lang w:eastAsia="ru-RU"/>
        </w:rPr>
        <w:t>.</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817582">
        <w:rPr>
          <w:rFonts w:ascii="Times New Roman" w:eastAsia="Times New Roman" w:hAnsi="Times New Roman"/>
          <w:b/>
          <w:sz w:val="24"/>
          <w:szCs w:val="24"/>
          <w:lang w:eastAsia="ru-RU"/>
        </w:rPr>
        <w:t>1</w:t>
      </w:r>
      <w:r w:rsidR="00573D74">
        <w:rPr>
          <w:rFonts w:ascii="Times New Roman" w:eastAsia="Times New Roman" w:hAnsi="Times New Roman"/>
          <w:b/>
          <w:sz w:val="24"/>
          <w:szCs w:val="24"/>
          <w:lang w:eastAsia="ru-RU"/>
        </w:rPr>
        <w:t>652</w:t>
      </w:r>
      <w:r w:rsidR="00817582">
        <w:rPr>
          <w:rFonts w:ascii="Times New Roman" w:eastAsia="Times New Roman" w:hAnsi="Times New Roman"/>
          <w:b/>
          <w:sz w:val="24"/>
          <w:szCs w:val="24"/>
          <w:lang w:eastAsia="ru-RU"/>
        </w:rPr>
        <w:t>0</w:t>
      </w:r>
      <w:r w:rsidR="00573D74">
        <w:rPr>
          <w:rFonts w:ascii="Times New Roman" w:eastAsia="Times New Roman" w:hAnsi="Times New Roman"/>
          <w:b/>
          <w:sz w:val="24"/>
          <w:szCs w:val="24"/>
          <w:lang w:eastAsia="ru-RU"/>
        </w:rPr>
        <w:t>0</w:t>
      </w:r>
      <w:r w:rsidR="00817582">
        <w:rPr>
          <w:rFonts w:ascii="Times New Roman" w:eastAsia="Times New Roman" w:hAnsi="Times New Roman"/>
          <w:b/>
          <w:sz w:val="24"/>
          <w:szCs w:val="24"/>
          <w:lang w:eastAsia="ru-RU"/>
        </w:rPr>
        <w:t>0,00</w:t>
      </w:r>
      <w:r w:rsidR="00DD4E4A" w:rsidRPr="00AC2949">
        <w:rPr>
          <w:rFonts w:ascii="Times New Roman" w:eastAsia="Times New Roman" w:hAnsi="Times New Roman"/>
          <w:sz w:val="24"/>
          <w:szCs w:val="24"/>
          <w:lang w:eastAsia="ru-RU"/>
        </w:rPr>
        <w:t xml:space="preserve"> грн з ПДВ.</w:t>
      </w:r>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6C7939" w:rsidRDefault="00426C9B"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00845B6C"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00845B6C"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bookmarkStart w:id="0" w:name="_GoBack"/>
      <w:bookmarkEnd w:id="0"/>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8C47820"/>
    <w:multiLevelType w:val="hybridMultilevel"/>
    <w:tmpl w:val="7B5025A6"/>
    <w:lvl w:ilvl="0" w:tplc="4192CD7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83B42"/>
    <w:rsid w:val="00087F1C"/>
    <w:rsid w:val="000B1F80"/>
    <w:rsid w:val="000C58C4"/>
    <w:rsid w:val="000D292C"/>
    <w:rsid w:val="000D4E09"/>
    <w:rsid w:val="001149A0"/>
    <w:rsid w:val="00146C3E"/>
    <w:rsid w:val="0015274D"/>
    <w:rsid w:val="001668BF"/>
    <w:rsid w:val="001E4591"/>
    <w:rsid w:val="001F3A51"/>
    <w:rsid w:val="00204038"/>
    <w:rsid w:val="00214C14"/>
    <w:rsid w:val="00222D54"/>
    <w:rsid w:val="00264880"/>
    <w:rsid w:val="00273797"/>
    <w:rsid w:val="002F7D8B"/>
    <w:rsid w:val="003250E4"/>
    <w:rsid w:val="00330E37"/>
    <w:rsid w:val="00347FC7"/>
    <w:rsid w:val="003678FA"/>
    <w:rsid w:val="00370C4C"/>
    <w:rsid w:val="0038019F"/>
    <w:rsid w:val="003920C0"/>
    <w:rsid w:val="0039585A"/>
    <w:rsid w:val="003B5E7A"/>
    <w:rsid w:val="003C784A"/>
    <w:rsid w:val="00426C9B"/>
    <w:rsid w:val="005621FD"/>
    <w:rsid w:val="00573D74"/>
    <w:rsid w:val="00575E3F"/>
    <w:rsid w:val="00595B53"/>
    <w:rsid w:val="006065A6"/>
    <w:rsid w:val="006124A8"/>
    <w:rsid w:val="00691B46"/>
    <w:rsid w:val="006A1BE5"/>
    <w:rsid w:val="006A468A"/>
    <w:rsid w:val="006C7939"/>
    <w:rsid w:val="006D6144"/>
    <w:rsid w:val="0071711D"/>
    <w:rsid w:val="007577F6"/>
    <w:rsid w:val="00772C36"/>
    <w:rsid w:val="007817FA"/>
    <w:rsid w:val="0080340E"/>
    <w:rsid w:val="00817582"/>
    <w:rsid w:val="00845B6C"/>
    <w:rsid w:val="00857F61"/>
    <w:rsid w:val="008920DD"/>
    <w:rsid w:val="00893170"/>
    <w:rsid w:val="008A39B1"/>
    <w:rsid w:val="008B26F8"/>
    <w:rsid w:val="008C72F7"/>
    <w:rsid w:val="008F241F"/>
    <w:rsid w:val="00967420"/>
    <w:rsid w:val="009A6C83"/>
    <w:rsid w:val="009F610E"/>
    <w:rsid w:val="00A614DA"/>
    <w:rsid w:val="00A83726"/>
    <w:rsid w:val="00AC2949"/>
    <w:rsid w:val="00B12373"/>
    <w:rsid w:val="00B42A97"/>
    <w:rsid w:val="00B44B35"/>
    <w:rsid w:val="00B6060F"/>
    <w:rsid w:val="00BC0197"/>
    <w:rsid w:val="00BC6322"/>
    <w:rsid w:val="00C50EBF"/>
    <w:rsid w:val="00C65097"/>
    <w:rsid w:val="00C819C9"/>
    <w:rsid w:val="00D417A2"/>
    <w:rsid w:val="00D641D7"/>
    <w:rsid w:val="00D97752"/>
    <w:rsid w:val="00DD4E4A"/>
    <w:rsid w:val="00E33508"/>
    <w:rsid w:val="00E33FD8"/>
    <w:rsid w:val="00EA7A3B"/>
    <w:rsid w:val="00ED7C2D"/>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character" w:customStyle="1" w:styleId="FontStyle12">
    <w:name w:val="Font Style12"/>
    <w:rsid w:val="0089317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6253">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036590030">
      <w:bodyDiv w:val="1"/>
      <w:marLeft w:val="0"/>
      <w:marRight w:val="0"/>
      <w:marTop w:val="0"/>
      <w:marBottom w:val="0"/>
      <w:divBdr>
        <w:top w:val="none" w:sz="0" w:space="0" w:color="auto"/>
        <w:left w:val="none" w:sz="0" w:space="0" w:color="auto"/>
        <w:bottom w:val="none" w:sz="0" w:space="0" w:color="auto"/>
        <w:right w:val="none" w:sz="0" w:space="0" w:color="auto"/>
      </w:divBdr>
    </w:div>
    <w:div w:id="1210265274">
      <w:bodyDiv w:val="1"/>
      <w:marLeft w:val="0"/>
      <w:marRight w:val="0"/>
      <w:marTop w:val="0"/>
      <w:marBottom w:val="0"/>
      <w:divBdr>
        <w:top w:val="none" w:sz="0" w:space="0" w:color="auto"/>
        <w:left w:val="none" w:sz="0" w:space="0" w:color="auto"/>
        <w:bottom w:val="none" w:sz="0" w:space="0" w:color="auto"/>
        <w:right w:val="none" w:sz="0" w:space="0" w:color="auto"/>
      </w:divBdr>
    </w:div>
    <w:div w:id="1589732041">
      <w:bodyDiv w:val="1"/>
      <w:marLeft w:val="0"/>
      <w:marRight w:val="0"/>
      <w:marTop w:val="0"/>
      <w:marBottom w:val="0"/>
      <w:divBdr>
        <w:top w:val="none" w:sz="0" w:space="0" w:color="auto"/>
        <w:left w:val="none" w:sz="0" w:space="0" w:color="auto"/>
        <w:bottom w:val="none" w:sz="0" w:space="0" w:color="auto"/>
        <w:right w:val="none" w:sz="0" w:space="0" w:color="auto"/>
      </w:divBdr>
    </w:div>
    <w:div w:id="1732919647">
      <w:bodyDiv w:val="1"/>
      <w:marLeft w:val="0"/>
      <w:marRight w:val="0"/>
      <w:marTop w:val="0"/>
      <w:marBottom w:val="0"/>
      <w:divBdr>
        <w:top w:val="none" w:sz="0" w:space="0" w:color="auto"/>
        <w:left w:val="none" w:sz="0" w:space="0" w:color="auto"/>
        <w:bottom w:val="none" w:sz="0" w:space="0" w:color="auto"/>
        <w:right w:val="none" w:sz="0" w:space="0" w:color="auto"/>
      </w:divBdr>
    </w:div>
    <w:div w:id="21321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962D-E8D1-4B73-BE92-A8750AD7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14</cp:revision>
  <cp:lastPrinted>2021-01-11T13:16:00Z</cp:lastPrinted>
  <dcterms:created xsi:type="dcterms:W3CDTF">2021-02-23T14:41:00Z</dcterms:created>
  <dcterms:modified xsi:type="dcterms:W3CDTF">2022-09-29T11:44:00Z</dcterms:modified>
</cp:coreProperties>
</file>