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C9" w:rsidRPr="00204038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7817F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Кіровоградський обласний центр зайнятості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Леоніда Куценка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, м. К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ропивницький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25015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02771569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орган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соціального страхування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610E" w:rsidRPr="00204038" w:rsidRDefault="000B1F80" w:rsidP="00F30639">
      <w:pPr>
        <w:pStyle w:val="a3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</w:t>
      </w:r>
      <w:r w:rsidR="00320561">
        <w:rPr>
          <w:rFonts w:ascii="Times New Roman" w:eastAsia="Times New Roman" w:hAnsi="Times New Roman"/>
          <w:b/>
          <w:sz w:val="24"/>
          <w:szCs w:val="24"/>
          <w:lang w:eastAsia="ru-RU"/>
        </w:rPr>
        <w:t>купівлі (лотів) (за наявності):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23247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40029D" w:rsidRPr="0040029D">
        <w:rPr>
          <w:rFonts w:ascii="Times New Roman" w:eastAsia="Times New Roman" w:hAnsi="Times New Roman"/>
          <w:sz w:val="24"/>
          <w:szCs w:val="24"/>
          <w:lang w:eastAsia="ru-RU"/>
        </w:rPr>
        <w:t>90910000-9 - Послуги з прибирання (</w:t>
      </w:r>
      <w:r w:rsidR="00F30639" w:rsidRPr="00F30639">
        <w:rPr>
          <w:rFonts w:ascii="Times New Roman" w:eastAsia="Times New Roman" w:hAnsi="Times New Roman"/>
          <w:sz w:val="24"/>
          <w:szCs w:val="24"/>
          <w:lang w:eastAsia="ru-RU"/>
        </w:rPr>
        <w:t>послуги з комплексного прибирання службових приміщень і прибудинкової території Кіровоградського обласного центру зайнятості та його міськрайонних і районних філій на грудень 2022 року</w:t>
      </w:r>
      <w:r w:rsidR="0040029D" w:rsidRPr="0040029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958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1F80" w:rsidRPr="00204038" w:rsidRDefault="000B1F80" w:rsidP="00F3063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F30639" w:rsidRPr="00F30639">
        <w:rPr>
          <w:rFonts w:ascii="Times New Roman" w:eastAsia="Times New Roman" w:hAnsi="Times New Roman"/>
          <w:sz w:val="24"/>
          <w:szCs w:val="24"/>
          <w:lang w:eastAsia="ru-RU"/>
        </w:rPr>
        <w:t>UA-2022-11-24-006033-a</w:t>
      </w:r>
      <w:r w:rsidR="006C79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45B6C" w:rsidRDefault="00F1761C" w:rsidP="00320561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="00595B53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330E37" w:rsidRPr="001668BF">
        <w:rPr>
          <w:rFonts w:ascii="Times New Roman" w:hAnsi="Times New Roman"/>
          <w:sz w:val="24"/>
          <w:szCs w:val="24"/>
        </w:rPr>
        <w:t xml:space="preserve"> </w:t>
      </w:r>
    </w:p>
    <w:p w:rsidR="0040029D" w:rsidRPr="0040029D" w:rsidRDefault="0040029D" w:rsidP="0040029D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40029D">
        <w:rPr>
          <w:rFonts w:ascii="Times New Roman" w:eastAsia="Times New Roman" w:hAnsi="Times New Roman"/>
          <w:sz w:val="24"/>
          <w:lang w:eastAsia="ru-RU"/>
        </w:rPr>
        <w:t>Учасник визначає ціну послуг, які він пропонує виконати, з урахуванням усіх своїх витрат, податків і зборів, що сплачуються або мають бути сплачені. До розрахунку ціни входять усі види послуг визначені переліком. Не врахована Учасником вартість окремих послуг не сплачується Замовником окремо, а витрати на їх виконання вважаються врахованими у загальній ціні його пропозиції.</w:t>
      </w:r>
    </w:p>
    <w:p w:rsidR="0040029D" w:rsidRPr="0040029D" w:rsidRDefault="0040029D" w:rsidP="0040029D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40029D">
        <w:rPr>
          <w:rFonts w:ascii="Times New Roman" w:eastAsia="Times New Roman" w:hAnsi="Times New Roman"/>
          <w:sz w:val="24"/>
          <w:lang w:eastAsia="ru-RU"/>
        </w:rPr>
        <w:t xml:space="preserve">До розрахунку ціни пропозиції Учасника не включаються витрати понесені ним у процесі здійснення процедури закупівлі, зокрема витрати на оплату послуг інформаційних систем в мережі Інтернет. </w:t>
      </w:r>
    </w:p>
    <w:p w:rsidR="0040029D" w:rsidRPr="0040029D" w:rsidRDefault="0040029D" w:rsidP="0040029D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40029D">
        <w:rPr>
          <w:rFonts w:ascii="Times New Roman" w:hAnsi="Times New Roman"/>
          <w:sz w:val="24"/>
        </w:rPr>
        <w:t xml:space="preserve">Надання послуг передбачає здійснення </w:t>
      </w:r>
      <w:r w:rsidRPr="0040029D">
        <w:rPr>
          <w:rFonts w:ascii="Times New Roman" w:eastAsia="Times New Roman" w:hAnsi="Times New Roman"/>
          <w:sz w:val="24"/>
          <w:lang w:eastAsia="ru-RU"/>
        </w:rPr>
        <w:t>комплексу робіт</w:t>
      </w:r>
      <w:r w:rsidRPr="0040029D">
        <w:rPr>
          <w:rFonts w:ascii="Times New Roman" w:eastAsia="Times New Roman" w:hAnsi="Times New Roman"/>
          <w:spacing w:val="-4"/>
          <w:sz w:val="24"/>
          <w:lang w:eastAsia="ru-RU"/>
        </w:rPr>
        <w:t>, спрямованих на забезпечення утримання в</w:t>
      </w:r>
      <w:r w:rsidRPr="0040029D">
        <w:rPr>
          <w:rFonts w:ascii="Times New Roman" w:eastAsia="Times New Roman" w:hAnsi="Times New Roman"/>
          <w:sz w:val="24"/>
          <w:lang w:eastAsia="ru-RU"/>
        </w:rPr>
        <w:t xml:space="preserve"> належному санітарному стані </w:t>
      </w:r>
      <w:r w:rsidRPr="0040029D">
        <w:rPr>
          <w:rFonts w:ascii="Times New Roman" w:eastAsia="Times New Roman" w:hAnsi="Times New Roman"/>
          <w:spacing w:val="-4"/>
          <w:sz w:val="24"/>
          <w:lang w:eastAsia="ru-RU"/>
        </w:rPr>
        <w:t xml:space="preserve">внутрішньобудинкових службових  приміщень  та  прибудинкової території </w:t>
      </w:r>
      <w:r w:rsidRPr="0040029D">
        <w:rPr>
          <w:rFonts w:ascii="Times New Roman" w:eastAsia="Times New Roman" w:hAnsi="Times New Roman"/>
          <w:sz w:val="24"/>
          <w:lang w:eastAsia="ru-RU"/>
        </w:rPr>
        <w:t>з використанням миючих, дезінфікуючих засобів та інвентарю спеціального призначення.</w:t>
      </w:r>
    </w:p>
    <w:p w:rsidR="0040029D" w:rsidRPr="0040029D" w:rsidRDefault="0040029D" w:rsidP="0040029D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40029D">
        <w:rPr>
          <w:rFonts w:ascii="Times New Roman" w:eastAsia="Times New Roman" w:hAnsi="Times New Roman"/>
          <w:sz w:val="24"/>
          <w:lang w:eastAsia="ru-RU"/>
        </w:rPr>
        <w:t>Учасник (в подальшому Виконавець послуг) повинен забезпечити надання послуг згідно  вимог чинного законодавства України: норм з охорони праці, оплати праці,  інструкцій з пожежної безпеки, норм з охорони навколишнього природного середовища, Закону України «Про охорону праці» від  14.10.1992 р. №2694-XII (зі змінами), Закону України «Про охорону навколишнього природного середовища» від 25.06.1991 р. №1264-XII (зі змінами), Закону України «Про відходи» від 05.03.1998 р. №187/98-ВР (зі змінами),  Закону України «Про забезпечення санітарного та епідемічного благополуччя населення» від 24.02.1994 р. №4004-XII (зі змінами), Закону України «Про оплату праці» від 24.03.1995 № 108/95-ВР (зі змінами), тощо.</w:t>
      </w:r>
    </w:p>
    <w:p w:rsidR="0040029D" w:rsidRDefault="0040029D" w:rsidP="0040029D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40029D">
        <w:rPr>
          <w:rFonts w:ascii="Times New Roman" w:eastAsia="Times New Roman" w:hAnsi="Times New Roman"/>
          <w:sz w:val="24"/>
          <w:lang w:eastAsia="ru-RU"/>
        </w:rPr>
        <w:t>Учасник (Виконавець) повинен забезпечити дотримання його персоналом правил техніки безпеки, правил пожежної безпеки, правил електробезпеки, вимог законодавства України щодо охорони праці та санітарно-гігієнічних норм під час надання всіх видів послуг.</w:t>
      </w:r>
    </w:p>
    <w:p w:rsidR="00320561" w:rsidRDefault="0040029D" w:rsidP="00320561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29D">
        <w:rPr>
          <w:rFonts w:ascii="Times New Roman" w:eastAsia="Times New Roman" w:hAnsi="Times New Roman"/>
          <w:sz w:val="24"/>
          <w:szCs w:val="24"/>
          <w:lang w:eastAsia="ru-RU"/>
        </w:rPr>
        <w:t xml:space="preserve">Період надання послуг: з </w:t>
      </w:r>
      <w:r w:rsidR="00F30639">
        <w:rPr>
          <w:rFonts w:ascii="Times New Roman" w:eastAsia="Times New Roman" w:hAnsi="Times New Roman"/>
          <w:sz w:val="24"/>
          <w:szCs w:val="24"/>
          <w:lang w:eastAsia="ru-RU"/>
        </w:rPr>
        <w:t>моменту укладання договору по 30</w:t>
      </w:r>
      <w:r w:rsidRPr="0040029D">
        <w:rPr>
          <w:rFonts w:ascii="Times New Roman" w:eastAsia="Times New Roman" w:hAnsi="Times New Roman"/>
          <w:sz w:val="24"/>
          <w:szCs w:val="24"/>
          <w:lang w:eastAsia="ru-RU"/>
        </w:rPr>
        <w:t>.12.2022 р.</w:t>
      </w:r>
    </w:p>
    <w:p w:rsidR="0040029D" w:rsidRDefault="0040029D" w:rsidP="00320561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029D" w:rsidRPr="0040029D" w:rsidRDefault="0040029D" w:rsidP="0040029D">
      <w:pPr>
        <w:pStyle w:val="a3"/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29D">
        <w:rPr>
          <w:rFonts w:ascii="Times New Roman" w:eastAsia="Times New Roman" w:hAnsi="Times New Roman"/>
          <w:sz w:val="24"/>
          <w:szCs w:val="24"/>
          <w:lang w:eastAsia="ru-RU"/>
        </w:rPr>
        <w:t>Графік надання послуг : згідно режиму роботи Замовника:</w:t>
      </w:r>
    </w:p>
    <w:p w:rsidR="0040029D" w:rsidRPr="0040029D" w:rsidRDefault="0040029D" w:rsidP="0040029D">
      <w:pPr>
        <w:pStyle w:val="a3"/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29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0029D">
        <w:rPr>
          <w:rFonts w:ascii="Times New Roman" w:eastAsia="Times New Roman" w:hAnsi="Times New Roman"/>
          <w:sz w:val="24"/>
          <w:szCs w:val="24"/>
          <w:lang w:eastAsia="ru-RU"/>
        </w:rPr>
        <w:tab/>
        <w:t>понеділок, вівторок, середа, четвер – з 8.00 до 17.00 год;</w:t>
      </w:r>
    </w:p>
    <w:p w:rsidR="0040029D" w:rsidRPr="0040029D" w:rsidRDefault="0040029D" w:rsidP="0040029D">
      <w:pPr>
        <w:pStyle w:val="a3"/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29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0029D">
        <w:rPr>
          <w:rFonts w:ascii="Times New Roman" w:eastAsia="Times New Roman" w:hAnsi="Times New Roman"/>
          <w:sz w:val="24"/>
          <w:szCs w:val="24"/>
          <w:lang w:eastAsia="ru-RU"/>
        </w:rPr>
        <w:tab/>
        <w:t>п’ятниця – з 8.00 до 15.45 год;</w:t>
      </w:r>
    </w:p>
    <w:p w:rsidR="0040029D" w:rsidRDefault="0040029D" w:rsidP="0040029D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29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Pr="0040029D">
        <w:rPr>
          <w:rFonts w:ascii="Times New Roman" w:eastAsia="Times New Roman" w:hAnsi="Times New Roman"/>
          <w:sz w:val="24"/>
          <w:szCs w:val="24"/>
          <w:lang w:eastAsia="ru-RU"/>
        </w:rPr>
        <w:tab/>
        <w:t>субота, неділя, святкові дні – вихідний.</w:t>
      </w:r>
    </w:p>
    <w:p w:rsidR="0040029D" w:rsidRPr="001668BF" w:rsidRDefault="0040029D" w:rsidP="0040029D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765" w:rsidRPr="00845B6C" w:rsidRDefault="00845B6C" w:rsidP="00845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="00C819C9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845B6C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845B6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845B6C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</w:t>
      </w:r>
      <w:r w:rsidR="00F3063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підставі кошторису видатків Кіровоградської обласної служби зайнятості на 2022 рік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23247" w:rsidRPr="00AC2949" w:rsidRDefault="00F23247" w:rsidP="00F23247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4E4A" w:rsidRPr="001668BF" w:rsidRDefault="00845B6C" w:rsidP="00845B6C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 </w:t>
      </w:r>
      <w:r w:rsidR="00DD4E4A" w:rsidRPr="00AC29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F30639">
        <w:rPr>
          <w:rFonts w:ascii="Times New Roman" w:eastAsia="Times New Roman" w:hAnsi="Times New Roman"/>
          <w:sz w:val="24"/>
          <w:szCs w:val="24"/>
          <w:lang w:eastAsia="ru-RU"/>
        </w:rPr>
        <w:t>143</w:t>
      </w:r>
      <w:r w:rsidR="00F30639" w:rsidRPr="00F30639">
        <w:rPr>
          <w:rFonts w:ascii="Times New Roman" w:eastAsia="Times New Roman" w:hAnsi="Times New Roman"/>
          <w:sz w:val="24"/>
          <w:szCs w:val="24"/>
          <w:lang w:eastAsia="ru-RU"/>
        </w:rPr>
        <w:t>161,15</w:t>
      </w:r>
      <w:r w:rsidR="00DD4E4A" w:rsidRPr="00AC2949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1668BF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2373" w:rsidRPr="00845B6C" w:rsidRDefault="00845B6C" w:rsidP="00845B6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7. </w:t>
      </w:r>
      <w:r w:rsidR="00B6060F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C7939" w:rsidRDefault="00426C9B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Наказом М</w:t>
      </w:r>
      <w:r w:rsidR="00845B6C" w:rsidRPr="00DD4CA6">
        <w:rPr>
          <w:rFonts w:ascii="Times New Roman" w:eastAsia="Times New Roman" w:hAnsi="Times New Roman"/>
          <w:sz w:val="24"/>
          <w:szCs w:val="24"/>
          <w:lang w:eastAsia="ru-RU"/>
        </w:rPr>
        <w:t>іністерств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45B6C" w:rsidRPr="00DD4CA6">
        <w:rPr>
          <w:rFonts w:ascii="Times New Roman" w:eastAsia="Times New Roman" w:hAnsi="Times New Roman"/>
          <w:sz w:val="24"/>
          <w:szCs w:val="24"/>
          <w:lang w:eastAsia="ru-RU"/>
        </w:rPr>
        <w:t xml:space="preserve"> розвитку економіки, торгівлі та сільського господарства України від 18.02.2020 №275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426C9B">
        <w:rPr>
          <w:rFonts w:ascii="Times New Roman" w:eastAsia="Times New Roman" w:hAnsi="Times New Roman"/>
          <w:sz w:val="24"/>
          <w:szCs w:val="24"/>
          <w:lang w:eastAsia="ru-RU"/>
        </w:rPr>
        <w:t>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затверджено примірну методику </w:t>
      </w:r>
      <w:r w:rsidRPr="00426C9B">
        <w:rPr>
          <w:rFonts w:ascii="Times New Roman" w:eastAsia="Times New Roman" w:hAnsi="Times New Roman"/>
          <w:sz w:val="24"/>
          <w:szCs w:val="24"/>
          <w:lang w:eastAsia="ru-RU"/>
        </w:rPr>
        <w:t>визначення очікуваної вартості предмета закупівлі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5E7A" w:rsidRDefault="003B5E7A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Під час розрахунку </w:t>
      </w: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>очікуваної вартості предмета закупівлі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0639">
        <w:rPr>
          <w:rFonts w:ascii="Times New Roman" w:eastAsia="Times New Roman" w:hAnsi="Times New Roman"/>
          <w:sz w:val="24"/>
          <w:szCs w:val="24"/>
          <w:lang w:eastAsia="ru-RU"/>
        </w:rPr>
        <w:t>послуг</w:t>
      </w:r>
      <w:r w:rsidR="00F30639" w:rsidRPr="00F30639">
        <w:rPr>
          <w:rFonts w:ascii="Times New Roman" w:eastAsia="Times New Roman" w:hAnsi="Times New Roman"/>
          <w:sz w:val="24"/>
          <w:szCs w:val="24"/>
          <w:lang w:eastAsia="ru-RU"/>
        </w:rPr>
        <w:t xml:space="preserve"> з комплексного прибирання службових приміщень і прибудинкової території Кіровоградського обласного центру зайнятості та його міськрайонних і районних філій на грудень 2022 року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застосовано метод розрахунку</w:t>
      </w: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 xml:space="preserve"> очікуваної вартості товарів/послуг на підставі закупівельних цін попередніх закупівель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5E7A" w:rsidRDefault="003B5E7A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розрахунку очікуваної вартості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використовувались</w:t>
      </w: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 xml:space="preserve"> ціни попередніх власних закупівель (укладених договорів) аналогічних/ідентичних послуг, так і ціни відповідних закупівель минулих періодів, інформація про які м</w:t>
      </w:r>
      <w:bookmarkStart w:id="0" w:name="_GoBack"/>
      <w:bookmarkEnd w:id="0"/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>іститься в електронній системі закупівель "</w:t>
      </w:r>
      <w:proofErr w:type="spellStart"/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>Prozorro</w:t>
      </w:r>
      <w:proofErr w:type="spellEnd"/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>", з урахуванням індексу інфляції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6C9B" w:rsidRPr="001668BF" w:rsidRDefault="00426C9B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2373" w:rsidRPr="00204038" w:rsidRDefault="00B12373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12373" w:rsidRPr="00204038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449A9"/>
    <w:multiLevelType w:val="multilevel"/>
    <w:tmpl w:val="2AA2F41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F80"/>
    <w:rsid w:val="000210D2"/>
    <w:rsid w:val="00035765"/>
    <w:rsid w:val="000527DD"/>
    <w:rsid w:val="00083B42"/>
    <w:rsid w:val="00087F1C"/>
    <w:rsid w:val="00087F4C"/>
    <w:rsid w:val="000B1F80"/>
    <w:rsid w:val="000C58C4"/>
    <w:rsid w:val="000D292C"/>
    <w:rsid w:val="000D4E09"/>
    <w:rsid w:val="001149A0"/>
    <w:rsid w:val="00146C3E"/>
    <w:rsid w:val="0015274D"/>
    <w:rsid w:val="001668BF"/>
    <w:rsid w:val="001E4591"/>
    <w:rsid w:val="001F3A51"/>
    <w:rsid w:val="00204038"/>
    <w:rsid w:val="00214C14"/>
    <w:rsid w:val="00222D54"/>
    <w:rsid w:val="00245BA4"/>
    <w:rsid w:val="00264880"/>
    <w:rsid w:val="002F7D8B"/>
    <w:rsid w:val="00320561"/>
    <w:rsid w:val="003250E4"/>
    <w:rsid w:val="00330E37"/>
    <w:rsid w:val="00347FC7"/>
    <w:rsid w:val="003678FA"/>
    <w:rsid w:val="00370C4C"/>
    <w:rsid w:val="0038019F"/>
    <w:rsid w:val="003920C0"/>
    <w:rsid w:val="0039585A"/>
    <w:rsid w:val="003B5E7A"/>
    <w:rsid w:val="0040029D"/>
    <w:rsid w:val="00426C9B"/>
    <w:rsid w:val="005621FD"/>
    <w:rsid w:val="00575E3F"/>
    <w:rsid w:val="00595B53"/>
    <w:rsid w:val="006065A6"/>
    <w:rsid w:val="006124A8"/>
    <w:rsid w:val="00691B46"/>
    <w:rsid w:val="006A1BE5"/>
    <w:rsid w:val="006C7939"/>
    <w:rsid w:val="006D6144"/>
    <w:rsid w:val="006E0DC4"/>
    <w:rsid w:val="0071711D"/>
    <w:rsid w:val="007577F6"/>
    <w:rsid w:val="00772C36"/>
    <w:rsid w:val="007817FA"/>
    <w:rsid w:val="00845B6C"/>
    <w:rsid w:val="00857F61"/>
    <w:rsid w:val="008920DD"/>
    <w:rsid w:val="008A39B1"/>
    <w:rsid w:val="008B26F8"/>
    <w:rsid w:val="008C72F7"/>
    <w:rsid w:val="008F241F"/>
    <w:rsid w:val="00967420"/>
    <w:rsid w:val="009F610E"/>
    <w:rsid w:val="00A614DA"/>
    <w:rsid w:val="00A83726"/>
    <w:rsid w:val="00AC2949"/>
    <w:rsid w:val="00B12373"/>
    <w:rsid w:val="00B44B35"/>
    <w:rsid w:val="00B6060F"/>
    <w:rsid w:val="00BC0197"/>
    <w:rsid w:val="00BC6322"/>
    <w:rsid w:val="00C50EBF"/>
    <w:rsid w:val="00C819C9"/>
    <w:rsid w:val="00D417A2"/>
    <w:rsid w:val="00D641D7"/>
    <w:rsid w:val="00D97752"/>
    <w:rsid w:val="00DD4E4A"/>
    <w:rsid w:val="00E33508"/>
    <w:rsid w:val="00E33FD8"/>
    <w:rsid w:val="00E95F59"/>
    <w:rsid w:val="00EA7A3B"/>
    <w:rsid w:val="00F1761C"/>
    <w:rsid w:val="00F23247"/>
    <w:rsid w:val="00F3063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6">
    <w:name w:val="Гіперпосилання"/>
    <w:basedOn w:val="a0"/>
    <w:uiPriority w:val="99"/>
    <w:unhideWhenUsed/>
    <w:rsid w:val="00F1761C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rsid w:val="00087F4C"/>
    <w:pPr>
      <w:suppressAutoHyphens/>
      <w:spacing w:after="140" w:line="288" w:lineRule="auto"/>
    </w:pPr>
    <w:rPr>
      <w:rFonts w:ascii="Liberation Serif" w:eastAsia="Tahoma" w:hAnsi="Liberation Serif" w:cs="Liberation Serif"/>
      <w:color w:val="00000A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uiPriority w:val="99"/>
    <w:rsid w:val="00087F4C"/>
    <w:rPr>
      <w:rFonts w:ascii="Liberation Serif" w:eastAsia="Tahoma" w:hAnsi="Liberation Serif" w:cs="Liberation Serif"/>
      <w:color w:val="00000A"/>
      <w:sz w:val="24"/>
      <w:szCs w:val="24"/>
      <w:lang w:val="uk-UA" w:eastAsia="zh-CN"/>
    </w:rPr>
  </w:style>
  <w:style w:type="paragraph" w:customStyle="1" w:styleId="1">
    <w:name w:val="Без интервала1"/>
    <w:link w:val="NoSpacingChar"/>
    <w:uiPriority w:val="99"/>
    <w:qFormat/>
    <w:rsid w:val="00087F4C"/>
    <w:pPr>
      <w:suppressAutoHyphens/>
    </w:pPr>
    <w:rPr>
      <w:rFonts w:eastAsia="Tahoma"/>
      <w:color w:val="00000A"/>
      <w:sz w:val="22"/>
      <w:szCs w:val="22"/>
      <w:lang w:eastAsia="en-US"/>
    </w:rPr>
  </w:style>
  <w:style w:type="character" w:customStyle="1" w:styleId="NoSpacingChar">
    <w:name w:val="No Spacing Char"/>
    <w:link w:val="1"/>
    <w:uiPriority w:val="99"/>
    <w:locked/>
    <w:rsid w:val="00087F4C"/>
    <w:rPr>
      <w:rFonts w:eastAsia="Tahoma"/>
      <w:color w:val="00000A"/>
      <w:sz w:val="22"/>
      <w:szCs w:val="22"/>
      <w:lang w:eastAsia="en-US"/>
    </w:rPr>
  </w:style>
  <w:style w:type="table" w:styleId="a9">
    <w:name w:val="Table Grid"/>
    <w:basedOn w:val="a1"/>
    <w:uiPriority w:val="59"/>
    <w:rsid w:val="00320561"/>
    <w:rPr>
      <w:rFonts w:ascii="Liberation Serif" w:eastAsia="Tahoma" w:hAnsi="Liberation Serif" w:cs="Lohit Devanagari"/>
      <w:szCs w:val="24"/>
      <w:lang w:val="uk-UA"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F0130-18E0-473E-A0C0-654EE782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i.miroshnichenko</cp:lastModifiedBy>
  <cp:revision>14</cp:revision>
  <cp:lastPrinted>2021-01-11T13:16:00Z</cp:lastPrinted>
  <dcterms:created xsi:type="dcterms:W3CDTF">2021-02-23T14:41:00Z</dcterms:created>
  <dcterms:modified xsi:type="dcterms:W3CDTF">2022-12-06T09:48:00Z</dcterms:modified>
</cp:coreProperties>
</file>